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160D" w14:textId="7FD4E02F" w:rsidR="00F26C24" w:rsidRDefault="00F26C24" w:rsidP="001B0698">
      <w:pPr>
        <w:rPr>
          <w:lang w:val="it-IT"/>
        </w:rPr>
      </w:pPr>
    </w:p>
    <w:p w14:paraId="7E3E901E" w14:textId="77777777" w:rsidR="001B0698" w:rsidRDefault="001B0698" w:rsidP="001B069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343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Prova in Itinere Storia contemporanea a.a. 2025-2026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–</w:t>
      </w:r>
      <w:r w:rsidRPr="009343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prof.ssa </w:t>
      </w:r>
      <w:r w:rsidRPr="0093435D">
        <w:rPr>
          <w:rFonts w:ascii="Times New Roman" w:hAnsi="Times New Roman" w:cs="Times New Roman"/>
          <w:b/>
          <w:bCs/>
          <w:sz w:val="24"/>
          <w:szCs w:val="24"/>
          <w:lang w:val="it-IT"/>
        </w:rPr>
        <w:t>Di Gregorio</w:t>
      </w:r>
    </w:p>
    <w:p w14:paraId="14683ED1" w14:textId="77777777" w:rsidR="001B0698" w:rsidRPr="001B0698" w:rsidRDefault="001B0698" w:rsidP="001B0698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2"/>
        <w:gridCol w:w="2017"/>
        <w:gridCol w:w="2761"/>
      </w:tblGrid>
      <w:tr w:rsidR="00963825" w14:paraId="012B27DE" w14:textId="77777777" w:rsidTr="00963825">
        <w:tc>
          <w:tcPr>
            <w:tcW w:w="1832" w:type="dxa"/>
          </w:tcPr>
          <w:p w14:paraId="3699BFEC" w14:textId="77777777" w:rsidR="00963825" w:rsidRDefault="00963825">
            <w:r>
              <w:t>N.</w:t>
            </w:r>
          </w:p>
        </w:tc>
        <w:tc>
          <w:tcPr>
            <w:tcW w:w="2017" w:type="dxa"/>
          </w:tcPr>
          <w:p w14:paraId="05822B77" w14:textId="77777777" w:rsidR="00963825" w:rsidRPr="00A416B0" w:rsidRDefault="00963825">
            <w:pPr>
              <w:rPr>
                <w:b/>
                <w:bCs/>
              </w:rPr>
            </w:pPr>
            <w:r w:rsidRPr="00A416B0">
              <w:rPr>
                <w:b/>
                <w:bCs/>
              </w:rPr>
              <w:t>Valutazione</w:t>
            </w:r>
          </w:p>
        </w:tc>
        <w:tc>
          <w:tcPr>
            <w:tcW w:w="2761" w:type="dxa"/>
          </w:tcPr>
          <w:p w14:paraId="6DCA339E" w14:textId="77777777" w:rsidR="00963825" w:rsidRPr="00A416B0" w:rsidRDefault="00963825">
            <w:pPr>
              <w:rPr>
                <w:b/>
                <w:bCs/>
              </w:rPr>
            </w:pPr>
            <w:r w:rsidRPr="00A416B0">
              <w:rPr>
                <w:b/>
                <w:bCs/>
              </w:rPr>
              <w:t>Matricola</w:t>
            </w:r>
          </w:p>
        </w:tc>
      </w:tr>
      <w:tr w:rsidR="00963825" w14:paraId="50BCDC03" w14:textId="77777777" w:rsidTr="00963825">
        <w:tc>
          <w:tcPr>
            <w:tcW w:w="1832" w:type="dxa"/>
          </w:tcPr>
          <w:p w14:paraId="6FA51FAD" w14:textId="77777777" w:rsidR="00963825" w:rsidRDefault="00963825">
            <w:r>
              <w:t>1</w:t>
            </w:r>
          </w:p>
        </w:tc>
        <w:tc>
          <w:tcPr>
            <w:tcW w:w="2017" w:type="dxa"/>
          </w:tcPr>
          <w:p w14:paraId="6DA4C591" w14:textId="77777777" w:rsidR="00963825" w:rsidRDefault="00963825">
            <w:r>
              <w:t>20</w:t>
            </w:r>
          </w:p>
        </w:tc>
        <w:tc>
          <w:tcPr>
            <w:tcW w:w="2761" w:type="dxa"/>
          </w:tcPr>
          <w:p w14:paraId="653C2DFB" w14:textId="77777777" w:rsidR="00963825" w:rsidRDefault="00963825">
            <w:r>
              <w:t>1000057791</w:t>
            </w:r>
          </w:p>
        </w:tc>
      </w:tr>
      <w:tr w:rsidR="00963825" w14:paraId="5D312D7B" w14:textId="77777777" w:rsidTr="00963825">
        <w:tc>
          <w:tcPr>
            <w:tcW w:w="1832" w:type="dxa"/>
          </w:tcPr>
          <w:p w14:paraId="78513328" w14:textId="77777777" w:rsidR="00963825" w:rsidRDefault="00963825">
            <w:r>
              <w:t>2</w:t>
            </w:r>
          </w:p>
        </w:tc>
        <w:tc>
          <w:tcPr>
            <w:tcW w:w="2017" w:type="dxa"/>
          </w:tcPr>
          <w:p w14:paraId="39061C3C" w14:textId="77777777" w:rsidR="00963825" w:rsidRDefault="00963825">
            <w:r>
              <w:t>21</w:t>
            </w:r>
          </w:p>
        </w:tc>
        <w:tc>
          <w:tcPr>
            <w:tcW w:w="2761" w:type="dxa"/>
          </w:tcPr>
          <w:p w14:paraId="3A760882" w14:textId="77777777" w:rsidR="00963825" w:rsidRDefault="00963825">
            <w:r>
              <w:t>1000059454</w:t>
            </w:r>
          </w:p>
        </w:tc>
      </w:tr>
      <w:tr w:rsidR="00963825" w14:paraId="4C419D34" w14:textId="77777777" w:rsidTr="00963825">
        <w:tc>
          <w:tcPr>
            <w:tcW w:w="1832" w:type="dxa"/>
          </w:tcPr>
          <w:p w14:paraId="42AAA1BF" w14:textId="77777777" w:rsidR="00963825" w:rsidRDefault="00963825">
            <w:r>
              <w:t>3</w:t>
            </w:r>
          </w:p>
        </w:tc>
        <w:tc>
          <w:tcPr>
            <w:tcW w:w="2017" w:type="dxa"/>
          </w:tcPr>
          <w:p w14:paraId="12DA8AC3" w14:textId="77777777" w:rsidR="00963825" w:rsidRDefault="00963825">
            <w:r>
              <w:t>24</w:t>
            </w:r>
          </w:p>
        </w:tc>
        <w:tc>
          <w:tcPr>
            <w:tcW w:w="2761" w:type="dxa"/>
          </w:tcPr>
          <w:p w14:paraId="650A03D3" w14:textId="77777777" w:rsidR="00963825" w:rsidRDefault="00963825">
            <w:r>
              <w:t>1000058495</w:t>
            </w:r>
          </w:p>
        </w:tc>
      </w:tr>
      <w:tr w:rsidR="00963825" w14:paraId="622F0867" w14:textId="77777777" w:rsidTr="00963825">
        <w:tc>
          <w:tcPr>
            <w:tcW w:w="1832" w:type="dxa"/>
          </w:tcPr>
          <w:p w14:paraId="0C38AEC8" w14:textId="77777777" w:rsidR="00963825" w:rsidRDefault="00963825">
            <w:r>
              <w:t>4</w:t>
            </w:r>
          </w:p>
        </w:tc>
        <w:tc>
          <w:tcPr>
            <w:tcW w:w="2017" w:type="dxa"/>
          </w:tcPr>
          <w:p w14:paraId="13F6CE2C" w14:textId="77777777" w:rsidR="00963825" w:rsidRDefault="00963825">
            <w:r>
              <w:t>24</w:t>
            </w:r>
          </w:p>
        </w:tc>
        <w:tc>
          <w:tcPr>
            <w:tcW w:w="2761" w:type="dxa"/>
          </w:tcPr>
          <w:p w14:paraId="7E501B2A" w14:textId="77777777" w:rsidR="00963825" w:rsidRDefault="00963825">
            <w:r>
              <w:t>1000059610</w:t>
            </w:r>
          </w:p>
        </w:tc>
      </w:tr>
      <w:tr w:rsidR="00963825" w14:paraId="3199AE68" w14:textId="77777777" w:rsidTr="00963825">
        <w:tc>
          <w:tcPr>
            <w:tcW w:w="1832" w:type="dxa"/>
          </w:tcPr>
          <w:p w14:paraId="416231DB" w14:textId="77777777" w:rsidR="00963825" w:rsidRDefault="00963825">
            <w:r>
              <w:t>5</w:t>
            </w:r>
          </w:p>
        </w:tc>
        <w:tc>
          <w:tcPr>
            <w:tcW w:w="2017" w:type="dxa"/>
          </w:tcPr>
          <w:p w14:paraId="26BC42D2" w14:textId="77777777" w:rsidR="00963825" w:rsidRDefault="00963825">
            <w:r>
              <w:t>20</w:t>
            </w:r>
          </w:p>
        </w:tc>
        <w:tc>
          <w:tcPr>
            <w:tcW w:w="2761" w:type="dxa"/>
          </w:tcPr>
          <w:p w14:paraId="1F5C4397" w14:textId="77777777" w:rsidR="00963825" w:rsidRDefault="00963825">
            <w:r>
              <w:t>1000059322</w:t>
            </w:r>
          </w:p>
        </w:tc>
      </w:tr>
      <w:tr w:rsidR="00963825" w14:paraId="202589A5" w14:textId="77777777" w:rsidTr="00963825">
        <w:tc>
          <w:tcPr>
            <w:tcW w:w="1832" w:type="dxa"/>
          </w:tcPr>
          <w:p w14:paraId="6FC4883F" w14:textId="77777777" w:rsidR="00963825" w:rsidRDefault="00963825">
            <w:r>
              <w:t>6</w:t>
            </w:r>
          </w:p>
        </w:tc>
        <w:tc>
          <w:tcPr>
            <w:tcW w:w="2017" w:type="dxa"/>
          </w:tcPr>
          <w:p w14:paraId="164FD4BA" w14:textId="77777777" w:rsidR="00963825" w:rsidRDefault="00963825">
            <w:r>
              <w:t>20</w:t>
            </w:r>
          </w:p>
        </w:tc>
        <w:tc>
          <w:tcPr>
            <w:tcW w:w="2761" w:type="dxa"/>
          </w:tcPr>
          <w:p w14:paraId="0FA09FF7" w14:textId="77777777" w:rsidR="00963825" w:rsidRDefault="00963825">
            <w:r>
              <w:t>1000061996</w:t>
            </w:r>
          </w:p>
        </w:tc>
      </w:tr>
      <w:tr w:rsidR="00963825" w14:paraId="6D1CDACC" w14:textId="77777777" w:rsidTr="00963825">
        <w:tc>
          <w:tcPr>
            <w:tcW w:w="1832" w:type="dxa"/>
          </w:tcPr>
          <w:p w14:paraId="5B1E3A49" w14:textId="77777777" w:rsidR="00963825" w:rsidRDefault="00963825">
            <w:r>
              <w:t>7</w:t>
            </w:r>
          </w:p>
        </w:tc>
        <w:tc>
          <w:tcPr>
            <w:tcW w:w="2017" w:type="dxa"/>
          </w:tcPr>
          <w:p w14:paraId="1B799068" w14:textId="77777777" w:rsidR="00963825" w:rsidRDefault="00963825">
            <w:r>
              <w:t>27</w:t>
            </w:r>
          </w:p>
        </w:tc>
        <w:tc>
          <w:tcPr>
            <w:tcW w:w="2761" w:type="dxa"/>
          </w:tcPr>
          <w:p w14:paraId="21A5B4FC" w14:textId="77777777" w:rsidR="00963825" w:rsidRDefault="00963825">
            <w:r>
              <w:t>1000033023</w:t>
            </w:r>
          </w:p>
        </w:tc>
      </w:tr>
      <w:tr w:rsidR="00963825" w14:paraId="2018A90C" w14:textId="77777777" w:rsidTr="00963825">
        <w:tc>
          <w:tcPr>
            <w:tcW w:w="1832" w:type="dxa"/>
          </w:tcPr>
          <w:p w14:paraId="0702A73E" w14:textId="77777777" w:rsidR="00963825" w:rsidRDefault="00963825">
            <w:r>
              <w:t>8</w:t>
            </w:r>
          </w:p>
        </w:tc>
        <w:tc>
          <w:tcPr>
            <w:tcW w:w="2017" w:type="dxa"/>
          </w:tcPr>
          <w:p w14:paraId="46EA21FB" w14:textId="77777777" w:rsidR="00963825" w:rsidRDefault="00963825">
            <w:r>
              <w:t>25</w:t>
            </w:r>
          </w:p>
        </w:tc>
        <w:tc>
          <w:tcPr>
            <w:tcW w:w="2761" w:type="dxa"/>
          </w:tcPr>
          <w:p w14:paraId="1F266C62" w14:textId="77777777" w:rsidR="00963825" w:rsidRDefault="00963825">
            <w:r>
              <w:t>1000071707</w:t>
            </w:r>
          </w:p>
        </w:tc>
      </w:tr>
      <w:tr w:rsidR="00963825" w14:paraId="563F8102" w14:textId="77777777" w:rsidTr="00963825">
        <w:tc>
          <w:tcPr>
            <w:tcW w:w="1832" w:type="dxa"/>
          </w:tcPr>
          <w:p w14:paraId="6D19E2BC" w14:textId="77777777" w:rsidR="00963825" w:rsidRDefault="00963825">
            <w:r>
              <w:t>9</w:t>
            </w:r>
          </w:p>
        </w:tc>
        <w:tc>
          <w:tcPr>
            <w:tcW w:w="2017" w:type="dxa"/>
          </w:tcPr>
          <w:p w14:paraId="7711A21B" w14:textId="77777777" w:rsidR="00963825" w:rsidRDefault="00963825">
            <w:r>
              <w:t>26</w:t>
            </w:r>
          </w:p>
        </w:tc>
        <w:tc>
          <w:tcPr>
            <w:tcW w:w="2761" w:type="dxa"/>
          </w:tcPr>
          <w:p w14:paraId="7A84DDD7" w14:textId="77777777" w:rsidR="00963825" w:rsidRDefault="00963825">
            <w:r>
              <w:t>1000065036</w:t>
            </w:r>
          </w:p>
        </w:tc>
      </w:tr>
      <w:tr w:rsidR="00963825" w14:paraId="30D67AE3" w14:textId="77777777" w:rsidTr="00963825">
        <w:tc>
          <w:tcPr>
            <w:tcW w:w="1832" w:type="dxa"/>
          </w:tcPr>
          <w:p w14:paraId="5D4505F6" w14:textId="77777777" w:rsidR="00963825" w:rsidRDefault="00963825">
            <w:r>
              <w:t>10</w:t>
            </w:r>
          </w:p>
        </w:tc>
        <w:tc>
          <w:tcPr>
            <w:tcW w:w="2017" w:type="dxa"/>
          </w:tcPr>
          <w:p w14:paraId="4BA2A339" w14:textId="77777777" w:rsidR="00963825" w:rsidRDefault="00963825">
            <w:r>
              <w:t>20</w:t>
            </w:r>
          </w:p>
        </w:tc>
        <w:tc>
          <w:tcPr>
            <w:tcW w:w="2761" w:type="dxa"/>
          </w:tcPr>
          <w:p w14:paraId="395C9BEC" w14:textId="77777777" w:rsidR="00963825" w:rsidRDefault="00963825">
            <w:r>
              <w:t>1000057101</w:t>
            </w:r>
          </w:p>
        </w:tc>
      </w:tr>
      <w:tr w:rsidR="00963825" w14:paraId="4B63B9B0" w14:textId="77777777" w:rsidTr="00963825">
        <w:tc>
          <w:tcPr>
            <w:tcW w:w="1832" w:type="dxa"/>
          </w:tcPr>
          <w:p w14:paraId="2F351B40" w14:textId="77777777" w:rsidR="00963825" w:rsidRDefault="00963825">
            <w:r>
              <w:t>11</w:t>
            </w:r>
          </w:p>
        </w:tc>
        <w:tc>
          <w:tcPr>
            <w:tcW w:w="2017" w:type="dxa"/>
          </w:tcPr>
          <w:p w14:paraId="3028D4D7" w14:textId="77777777" w:rsidR="00963825" w:rsidRDefault="00963825">
            <w:r>
              <w:t>25</w:t>
            </w:r>
          </w:p>
        </w:tc>
        <w:tc>
          <w:tcPr>
            <w:tcW w:w="2761" w:type="dxa"/>
          </w:tcPr>
          <w:p w14:paraId="297A1426" w14:textId="77777777" w:rsidR="00963825" w:rsidRDefault="00963825">
            <w:r>
              <w:t>1000062840</w:t>
            </w:r>
          </w:p>
        </w:tc>
      </w:tr>
      <w:tr w:rsidR="00963825" w14:paraId="1F5BC92C" w14:textId="77777777" w:rsidTr="00963825">
        <w:tc>
          <w:tcPr>
            <w:tcW w:w="1832" w:type="dxa"/>
          </w:tcPr>
          <w:p w14:paraId="4BD78481" w14:textId="77777777" w:rsidR="00963825" w:rsidRDefault="00963825">
            <w:r>
              <w:t>12</w:t>
            </w:r>
          </w:p>
        </w:tc>
        <w:tc>
          <w:tcPr>
            <w:tcW w:w="2017" w:type="dxa"/>
          </w:tcPr>
          <w:p w14:paraId="64006669" w14:textId="77777777" w:rsidR="00963825" w:rsidRDefault="00963825">
            <w:r>
              <w:t>Non superata</w:t>
            </w:r>
          </w:p>
        </w:tc>
        <w:tc>
          <w:tcPr>
            <w:tcW w:w="2761" w:type="dxa"/>
          </w:tcPr>
          <w:p w14:paraId="7E65B849" w14:textId="77777777" w:rsidR="00963825" w:rsidRDefault="00963825">
            <w:r>
              <w:t>1000057539</w:t>
            </w:r>
          </w:p>
        </w:tc>
      </w:tr>
      <w:tr w:rsidR="00963825" w14:paraId="6C810D14" w14:textId="77777777" w:rsidTr="00963825">
        <w:tc>
          <w:tcPr>
            <w:tcW w:w="1832" w:type="dxa"/>
          </w:tcPr>
          <w:p w14:paraId="1F41722E" w14:textId="77777777" w:rsidR="00963825" w:rsidRDefault="00963825">
            <w:r>
              <w:t>13</w:t>
            </w:r>
          </w:p>
        </w:tc>
        <w:tc>
          <w:tcPr>
            <w:tcW w:w="2017" w:type="dxa"/>
          </w:tcPr>
          <w:p w14:paraId="4653FA52" w14:textId="77777777" w:rsidR="00963825" w:rsidRDefault="00963825">
            <w:r>
              <w:t>25</w:t>
            </w:r>
          </w:p>
        </w:tc>
        <w:tc>
          <w:tcPr>
            <w:tcW w:w="2761" w:type="dxa"/>
          </w:tcPr>
          <w:p w14:paraId="1EB6F927" w14:textId="77777777" w:rsidR="00963825" w:rsidRDefault="00963825">
            <w:r>
              <w:t>1000058698</w:t>
            </w:r>
          </w:p>
        </w:tc>
      </w:tr>
      <w:tr w:rsidR="00963825" w14:paraId="54BDDBF8" w14:textId="77777777" w:rsidTr="00963825">
        <w:tc>
          <w:tcPr>
            <w:tcW w:w="1832" w:type="dxa"/>
          </w:tcPr>
          <w:p w14:paraId="2DDFB626" w14:textId="77777777" w:rsidR="00963825" w:rsidRDefault="00963825">
            <w:r>
              <w:t>14</w:t>
            </w:r>
          </w:p>
        </w:tc>
        <w:tc>
          <w:tcPr>
            <w:tcW w:w="2017" w:type="dxa"/>
          </w:tcPr>
          <w:p w14:paraId="24AE287C" w14:textId="77777777" w:rsidR="00963825" w:rsidRDefault="00963825">
            <w:r>
              <w:t>20</w:t>
            </w:r>
          </w:p>
        </w:tc>
        <w:tc>
          <w:tcPr>
            <w:tcW w:w="2761" w:type="dxa"/>
          </w:tcPr>
          <w:p w14:paraId="4853DFCF" w14:textId="77777777" w:rsidR="00963825" w:rsidRDefault="00963825">
            <w:r>
              <w:t>1000059463</w:t>
            </w:r>
          </w:p>
        </w:tc>
      </w:tr>
      <w:tr w:rsidR="00963825" w14:paraId="07967BD9" w14:textId="77777777" w:rsidTr="00963825">
        <w:tc>
          <w:tcPr>
            <w:tcW w:w="1832" w:type="dxa"/>
          </w:tcPr>
          <w:p w14:paraId="12AC95C8" w14:textId="77777777" w:rsidR="00963825" w:rsidRDefault="00963825">
            <w:r>
              <w:t>15</w:t>
            </w:r>
          </w:p>
        </w:tc>
        <w:tc>
          <w:tcPr>
            <w:tcW w:w="2017" w:type="dxa"/>
          </w:tcPr>
          <w:p w14:paraId="11931560" w14:textId="77777777" w:rsidR="00963825" w:rsidRDefault="00963825">
            <w:r>
              <w:t>Non superata</w:t>
            </w:r>
          </w:p>
        </w:tc>
        <w:tc>
          <w:tcPr>
            <w:tcW w:w="2761" w:type="dxa"/>
          </w:tcPr>
          <w:p w14:paraId="52A7B9FA" w14:textId="77777777" w:rsidR="00963825" w:rsidRDefault="00963825">
            <w:r>
              <w:t>1000052013</w:t>
            </w:r>
          </w:p>
        </w:tc>
      </w:tr>
      <w:tr w:rsidR="00963825" w14:paraId="236791B8" w14:textId="77777777" w:rsidTr="00963825">
        <w:tc>
          <w:tcPr>
            <w:tcW w:w="1832" w:type="dxa"/>
          </w:tcPr>
          <w:p w14:paraId="3319E702" w14:textId="77777777" w:rsidR="00963825" w:rsidRDefault="00963825">
            <w:r>
              <w:t>16</w:t>
            </w:r>
          </w:p>
        </w:tc>
        <w:tc>
          <w:tcPr>
            <w:tcW w:w="2017" w:type="dxa"/>
          </w:tcPr>
          <w:p w14:paraId="7AC7D556" w14:textId="77777777" w:rsidR="00963825" w:rsidRDefault="00963825">
            <w:r>
              <w:t>21</w:t>
            </w:r>
          </w:p>
        </w:tc>
        <w:tc>
          <w:tcPr>
            <w:tcW w:w="2761" w:type="dxa"/>
          </w:tcPr>
          <w:p w14:paraId="5F503755" w14:textId="77777777" w:rsidR="00963825" w:rsidRDefault="00963825">
            <w:r>
              <w:t>1000057515</w:t>
            </w:r>
          </w:p>
        </w:tc>
      </w:tr>
      <w:tr w:rsidR="00963825" w14:paraId="7650FC58" w14:textId="77777777" w:rsidTr="00963825">
        <w:tc>
          <w:tcPr>
            <w:tcW w:w="1832" w:type="dxa"/>
          </w:tcPr>
          <w:p w14:paraId="574E1184" w14:textId="77777777" w:rsidR="00963825" w:rsidRDefault="00963825">
            <w:r>
              <w:t>17</w:t>
            </w:r>
          </w:p>
        </w:tc>
        <w:tc>
          <w:tcPr>
            <w:tcW w:w="2017" w:type="dxa"/>
          </w:tcPr>
          <w:p w14:paraId="2BB2D432" w14:textId="77777777" w:rsidR="00963825" w:rsidRDefault="00963825">
            <w:r>
              <w:t>27</w:t>
            </w:r>
          </w:p>
        </w:tc>
        <w:tc>
          <w:tcPr>
            <w:tcW w:w="2761" w:type="dxa"/>
          </w:tcPr>
          <w:p w14:paraId="06834DEC" w14:textId="77777777" w:rsidR="00963825" w:rsidRDefault="00963825">
            <w:r>
              <w:t>1000056867</w:t>
            </w:r>
          </w:p>
        </w:tc>
      </w:tr>
      <w:tr w:rsidR="00963825" w14:paraId="41FC0782" w14:textId="77777777" w:rsidTr="00963825">
        <w:tc>
          <w:tcPr>
            <w:tcW w:w="1832" w:type="dxa"/>
          </w:tcPr>
          <w:p w14:paraId="1BEDC338" w14:textId="77777777" w:rsidR="00963825" w:rsidRDefault="00963825">
            <w:r>
              <w:t>18</w:t>
            </w:r>
          </w:p>
        </w:tc>
        <w:tc>
          <w:tcPr>
            <w:tcW w:w="2017" w:type="dxa"/>
          </w:tcPr>
          <w:p w14:paraId="061B8904" w14:textId="77777777" w:rsidR="00963825" w:rsidRDefault="00963825">
            <w:r>
              <w:t>28</w:t>
            </w:r>
          </w:p>
        </w:tc>
        <w:tc>
          <w:tcPr>
            <w:tcW w:w="2761" w:type="dxa"/>
          </w:tcPr>
          <w:p w14:paraId="69642568" w14:textId="77777777" w:rsidR="00963825" w:rsidRDefault="00963825">
            <w:r>
              <w:t>1000059532</w:t>
            </w:r>
          </w:p>
        </w:tc>
      </w:tr>
      <w:tr w:rsidR="00963825" w14:paraId="3EE350A6" w14:textId="77777777" w:rsidTr="00963825">
        <w:tc>
          <w:tcPr>
            <w:tcW w:w="1832" w:type="dxa"/>
          </w:tcPr>
          <w:p w14:paraId="7CB8E24F" w14:textId="77777777" w:rsidR="00963825" w:rsidRDefault="00963825">
            <w:r>
              <w:t>19</w:t>
            </w:r>
          </w:p>
        </w:tc>
        <w:tc>
          <w:tcPr>
            <w:tcW w:w="2017" w:type="dxa"/>
          </w:tcPr>
          <w:p w14:paraId="2E586FF1" w14:textId="77777777" w:rsidR="00963825" w:rsidRDefault="00963825">
            <w:r>
              <w:t>20</w:t>
            </w:r>
          </w:p>
        </w:tc>
        <w:tc>
          <w:tcPr>
            <w:tcW w:w="2761" w:type="dxa"/>
          </w:tcPr>
          <w:p w14:paraId="11CB4A05" w14:textId="77777777" w:rsidR="00963825" w:rsidRDefault="00963825">
            <w:r>
              <w:t>1000058129</w:t>
            </w:r>
          </w:p>
        </w:tc>
      </w:tr>
      <w:tr w:rsidR="00963825" w14:paraId="03B08AFC" w14:textId="77777777" w:rsidTr="00963825">
        <w:tc>
          <w:tcPr>
            <w:tcW w:w="1832" w:type="dxa"/>
          </w:tcPr>
          <w:p w14:paraId="3199B7F0" w14:textId="77777777" w:rsidR="00963825" w:rsidRDefault="00963825">
            <w:r>
              <w:t>20</w:t>
            </w:r>
          </w:p>
        </w:tc>
        <w:tc>
          <w:tcPr>
            <w:tcW w:w="2017" w:type="dxa"/>
          </w:tcPr>
          <w:p w14:paraId="2F96117F" w14:textId="77777777" w:rsidR="00963825" w:rsidRDefault="00963825">
            <w:r>
              <w:t>23</w:t>
            </w:r>
          </w:p>
        </w:tc>
        <w:tc>
          <w:tcPr>
            <w:tcW w:w="2761" w:type="dxa"/>
          </w:tcPr>
          <w:p w14:paraId="2B29F534" w14:textId="77777777" w:rsidR="00963825" w:rsidRDefault="00963825">
            <w:r>
              <w:t>1000049781</w:t>
            </w:r>
          </w:p>
        </w:tc>
      </w:tr>
      <w:tr w:rsidR="00963825" w14:paraId="2B196987" w14:textId="77777777" w:rsidTr="00963825">
        <w:tc>
          <w:tcPr>
            <w:tcW w:w="1832" w:type="dxa"/>
          </w:tcPr>
          <w:p w14:paraId="26D096C7" w14:textId="77777777" w:rsidR="00963825" w:rsidRDefault="00963825">
            <w:r>
              <w:t>21</w:t>
            </w:r>
          </w:p>
        </w:tc>
        <w:tc>
          <w:tcPr>
            <w:tcW w:w="2017" w:type="dxa"/>
          </w:tcPr>
          <w:p w14:paraId="2DCFB7DE" w14:textId="77777777" w:rsidR="00963825" w:rsidRDefault="00963825">
            <w:r>
              <w:t>24</w:t>
            </w:r>
          </w:p>
        </w:tc>
        <w:tc>
          <w:tcPr>
            <w:tcW w:w="2761" w:type="dxa"/>
          </w:tcPr>
          <w:p w14:paraId="14CD82A3" w14:textId="77777777" w:rsidR="00963825" w:rsidRDefault="00963825">
            <w:r>
              <w:t>1000063653</w:t>
            </w:r>
          </w:p>
        </w:tc>
      </w:tr>
      <w:tr w:rsidR="00963825" w14:paraId="76D4A657" w14:textId="77777777" w:rsidTr="00963825">
        <w:tc>
          <w:tcPr>
            <w:tcW w:w="1832" w:type="dxa"/>
          </w:tcPr>
          <w:p w14:paraId="08F2305F" w14:textId="77777777" w:rsidR="00963825" w:rsidRDefault="00963825">
            <w:r>
              <w:t>22</w:t>
            </w:r>
          </w:p>
        </w:tc>
        <w:tc>
          <w:tcPr>
            <w:tcW w:w="2017" w:type="dxa"/>
          </w:tcPr>
          <w:p w14:paraId="156F5135" w14:textId="77777777" w:rsidR="00963825" w:rsidRDefault="00963825">
            <w:r>
              <w:t>25</w:t>
            </w:r>
          </w:p>
        </w:tc>
        <w:tc>
          <w:tcPr>
            <w:tcW w:w="2761" w:type="dxa"/>
          </w:tcPr>
          <w:p w14:paraId="6A8B2343" w14:textId="77777777" w:rsidR="00963825" w:rsidRDefault="00963825">
            <w:r>
              <w:t>1000062896</w:t>
            </w:r>
          </w:p>
        </w:tc>
      </w:tr>
      <w:tr w:rsidR="00963825" w14:paraId="50406798" w14:textId="77777777" w:rsidTr="00963825">
        <w:tc>
          <w:tcPr>
            <w:tcW w:w="1832" w:type="dxa"/>
          </w:tcPr>
          <w:p w14:paraId="56FE521D" w14:textId="77777777" w:rsidR="00963825" w:rsidRDefault="00963825">
            <w:r>
              <w:t>23</w:t>
            </w:r>
          </w:p>
        </w:tc>
        <w:tc>
          <w:tcPr>
            <w:tcW w:w="2017" w:type="dxa"/>
          </w:tcPr>
          <w:p w14:paraId="3BE7C195" w14:textId="77777777" w:rsidR="00963825" w:rsidRDefault="00963825">
            <w:r>
              <w:t>23</w:t>
            </w:r>
          </w:p>
        </w:tc>
        <w:tc>
          <w:tcPr>
            <w:tcW w:w="2761" w:type="dxa"/>
          </w:tcPr>
          <w:p w14:paraId="44FA4546" w14:textId="77777777" w:rsidR="00963825" w:rsidRDefault="00963825">
            <w:r>
              <w:t>1000056806</w:t>
            </w:r>
          </w:p>
        </w:tc>
      </w:tr>
      <w:tr w:rsidR="00963825" w14:paraId="4DDCCEBA" w14:textId="77777777" w:rsidTr="00963825">
        <w:tc>
          <w:tcPr>
            <w:tcW w:w="1832" w:type="dxa"/>
          </w:tcPr>
          <w:p w14:paraId="51D311E7" w14:textId="77777777" w:rsidR="00963825" w:rsidRDefault="00963825">
            <w:r>
              <w:t>24</w:t>
            </w:r>
          </w:p>
        </w:tc>
        <w:tc>
          <w:tcPr>
            <w:tcW w:w="2017" w:type="dxa"/>
          </w:tcPr>
          <w:p w14:paraId="48155B1F" w14:textId="77777777" w:rsidR="00963825" w:rsidRDefault="00963825">
            <w:r>
              <w:t>26</w:t>
            </w:r>
          </w:p>
        </w:tc>
        <w:tc>
          <w:tcPr>
            <w:tcW w:w="2761" w:type="dxa"/>
          </w:tcPr>
          <w:p w14:paraId="76559FB5" w14:textId="77777777" w:rsidR="00963825" w:rsidRDefault="00963825">
            <w:r>
              <w:t>1000058117</w:t>
            </w:r>
          </w:p>
        </w:tc>
      </w:tr>
      <w:tr w:rsidR="00963825" w14:paraId="4BD2449A" w14:textId="77777777" w:rsidTr="00963825">
        <w:tc>
          <w:tcPr>
            <w:tcW w:w="1832" w:type="dxa"/>
          </w:tcPr>
          <w:p w14:paraId="2AF385AC" w14:textId="77777777" w:rsidR="00963825" w:rsidRDefault="00963825">
            <w:r>
              <w:t>25</w:t>
            </w:r>
          </w:p>
        </w:tc>
        <w:tc>
          <w:tcPr>
            <w:tcW w:w="2017" w:type="dxa"/>
          </w:tcPr>
          <w:p w14:paraId="6C85E587" w14:textId="77777777" w:rsidR="00963825" w:rsidRDefault="00963825">
            <w:r>
              <w:t>25</w:t>
            </w:r>
          </w:p>
        </w:tc>
        <w:tc>
          <w:tcPr>
            <w:tcW w:w="2761" w:type="dxa"/>
          </w:tcPr>
          <w:p w14:paraId="67C3564A" w14:textId="77777777" w:rsidR="00963825" w:rsidRDefault="00963825">
            <w:r>
              <w:t>1000046148</w:t>
            </w:r>
          </w:p>
        </w:tc>
      </w:tr>
      <w:tr w:rsidR="00963825" w14:paraId="38A36308" w14:textId="77777777" w:rsidTr="00963825">
        <w:tc>
          <w:tcPr>
            <w:tcW w:w="1832" w:type="dxa"/>
          </w:tcPr>
          <w:p w14:paraId="5C9E9B1D" w14:textId="77777777" w:rsidR="00963825" w:rsidRDefault="00963825">
            <w:r>
              <w:t>26</w:t>
            </w:r>
          </w:p>
        </w:tc>
        <w:tc>
          <w:tcPr>
            <w:tcW w:w="2017" w:type="dxa"/>
          </w:tcPr>
          <w:p w14:paraId="774F286B" w14:textId="77777777" w:rsidR="00963825" w:rsidRDefault="00963825">
            <w:r>
              <w:t>22</w:t>
            </w:r>
          </w:p>
        </w:tc>
        <w:tc>
          <w:tcPr>
            <w:tcW w:w="2761" w:type="dxa"/>
          </w:tcPr>
          <w:p w14:paraId="32CE8A7B" w14:textId="77777777" w:rsidR="00963825" w:rsidRDefault="00963825">
            <w:r>
              <w:t>1000009442</w:t>
            </w:r>
          </w:p>
        </w:tc>
      </w:tr>
      <w:tr w:rsidR="00963825" w14:paraId="624B222D" w14:textId="77777777" w:rsidTr="00963825">
        <w:tc>
          <w:tcPr>
            <w:tcW w:w="1832" w:type="dxa"/>
          </w:tcPr>
          <w:p w14:paraId="6F1AF548" w14:textId="77777777" w:rsidR="00963825" w:rsidRDefault="00963825">
            <w:r>
              <w:t>27</w:t>
            </w:r>
          </w:p>
        </w:tc>
        <w:tc>
          <w:tcPr>
            <w:tcW w:w="2017" w:type="dxa"/>
          </w:tcPr>
          <w:p w14:paraId="6739AC03" w14:textId="77777777" w:rsidR="00963825" w:rsidRDefault="00963825">
            <w:r>
              <w:t>28</w:t>
            </w:r>
          </w:p>
        </w:tc>
        <w:tc>
          <w:tcPr>
            <w:tcW w:w="2761" w:type="dxa"/>
          </w:tcPr>
          <w:p w14:paraId="2A88EF25" w14:textId="77777777" w:rsidR="00963825" w:rsidRDefault="00963825">
            <w:r>
              <w:t>1000056770</w:t>
            </w:r>
          </w:p>
        </w:tc>
      </w:tr>
      <w:tr w:rsidR="00963825" w14:paraId="11F9AA32" w14:textId="77777777" w:rsidTr="00963825">
        <w:tc>
          <w:tcPr>
            <w:tcW w:w="1832" w:type="dxa"/>
          </w:tcPr>
          <w:p w14:paraId="776AF9FA" w14:textId="77777777" w:rsidR="00963825" w:rsidRDefault="00963825">
            <w:r>
              <w:t>28</w:t>
            </w:r>
          </w:p>
        </w:tc>
        <w:tc>
          <w:tcPr>
            <w:tcW w:w="2017" w:type="dxa"/>
          </w:tcPr>
          <w:p w14:paraId="7C052956" w14:textId="77777777" w:rsidR="00963825" w:rsidRDefault="00963825">
            <w:r>
              <w:t>22</w:t>
            </w:r>
          </w:p>
        </w:tc>
        <w:tc>
          <w:tcPr>
            <w:tcW w:w="2761" w:type="dxa"/>
          </w:tcPr>
          <w:p w14:paraId="6D0FCB5D" w14:textId="77777777" w:rsidR="00963825" w:rsidRDefault="00963825">
            <w:r>
              <w:t>1000077427</w:t>
            </w:r>
          </w:p>
        </w:tc>
      </w:tr>
      <w:tr w:rsidR="00963825" w14:paraId="780ADE95" w14:textId="77777777" w:rsidTr="00963825">
        <w:tc>
          <w:tcPr>
            <w:tcW w:w="1832" w:type="dxa"/>
          </w:tcPr>
          <w:p w14:paraId="3202F9EF" w14:textId="77777777" w:rsidR="00963825" w:rsidRDefault="00963825">
            <w:r>
              <w:t>29</w:t>
            </w:r>
          </w:p>
        </w:tc>
        <w:tc>
          <w:tcPr>
            <w:tcW w:w="2017" w:type="dxa"/>
          </w:tcPr>
          <w:p w14:paraId="727CAB74" w14:textId="77777777" w:rsidR="00963825" w:rsidRDefault="00963825">
            <w:r>
              <w:t>27</w:t>
            </w:r>
          </w:p>
        </w:tc>
        <w:tc>
          <w:tcPr>
            <w:tcW w:w="2761" w:type="dxa"/>
          </w:tcPr>
          <w:p w14:paraId="33CA6ED6" w14:textId="77777777" w:rsidR="00963825" w:rsidRDefault="00963825">
            <w:r>
              <w:t>1000058581</w:t>
            </w:r>
          </w:p>
        </w:tc>
      </w:tr>
      <w:tr w:rsidR="00963825" w14:paraId="5BFC6418" w14:textId="77777777" w:rsidTr="00963825">
        <w:tc>
          <w:tcPr>
            <w:tcW w:w="1832" w:type="dxa"/>
          </w:tcPr>
          <w:p w14:paraId="5409E7F9" w14:textId="77777777" w:rsidR="00963825" w:rsidRDefault="00963825">
            <w:r>
              <w:t>30</w:t>
            </w:r>
          </w:p>
        </w:tc>
        <w:tc>
          <w:tcPr>
            <w:tcW w:w="2017" w:type="dxa"/>
          </w:tcPr>
          <w:p w14:paraId="14884325" w14:textId="77777777" w:rsidR="00963825" w:rsidRDefault="00963825">
            <w:r>
              <w:t>20</w:t>
            </w:r>
          </w:p>
        </w:tc>
        <w:tc>
          <w:tcPr>
            <w:tcW w:w="2761" w:type="dxa"/>
          </w:tcPr>
          <w:p w14:paraId="4A84995D" w14:textId="77777777" w:rsidR="00963825" w:rsidRDefault="00963825">
            <w:r>
              <w:t>1000018970</w:t>
            </w:r>
          </w:p>
        </w:tc>
      </w:tr>
      <w:tr w:rsidR="00963825" w14:paraId="4DF2F715" w14:textId="77777777" w:rsidTr="00963825">
        <w:tc>
          <w:tcPr>
            <w:tcW w:w="1832" w:type="dxa"/>
          </w:tcPr>
          <w:p w14:paraId="7C98C85A" w14:textId="77777777" w:rsidR="00963825" w:rsidRDefault="00963825">
            <w:r>
              <w:t>31</w:t>
            </w:r>
          </w:p>
        </w:tc>
        <w:tc>
          <w:tcPr>
            <w:tcW w:w="2017" w:type="dxa"/>
          </w:tcPr>
          <w:p w14:paraId="3AAAF3AD" w14:textId="77777777" w:rsidR="00963825" w:rsidRDefault="00963825">
            <w:r>
              <w:t>22</w:t>
            </w:r>
          </w:p>
        </w:tc>
        <w:tc>
          <w:tcPr>
            <w:tcW w:w="2761" w:type="dxa"/>
          </w:tcPr>
          <w:p w14:paraId="4B531900" w14:textId="4FAE832B" w:rsidR="00963825" w:rsidRDefault="00963825">
            <w:r>
              <w:t>10000</w:t>
            </w:r>
            <w:r w:rsidR="009C4460">
              <w:t>7</w:t>
            </w:r>
            <w:r>
              <w:t>6239</w:t>
            </w:r>
          </w:p>
        </w:tc>
      </w:tr>
      <w:tr w:rsidR="00963825" w14:paraId="66021FA5" w14:textId="77777777" w:rsidTr="00963825">
        <w:tc>
          <w:tcPr>
            <w:tcW w:w="1832" w:type="dxa"/>
          </w:tcPr>
          <w:p w14:paraId="7CFDB18C" w14:textId="77777777" w:rsidR="00963825" w:rsidRDefault="00963825">
            <w:r>
              <w:t>32</w:t>
            </w:r>
          </w:p>
        </w:tc>
        <w:tc>
          <w:tcPr>
            <w:tcW w:w="2017" w:type="dxa"/>
          </w:tcPr>
          <w:p w14:paraId="0083542F" w14:textId="77777777" w:rsidR="00963825" w:rsidRDefault="00963825">
            <w:r>
              <w:t>23</w:t>
            </w:r>
          </w:p>
        </w:tc>
        <w:tc>
          <w:tcPr>
            <w:tcW w:w="2761" w:type="dxa"/>
          </w:tcPr>
          <w:p w14:paraId="494137AF" w14:textId="77777777" w:rsidR="00963825" w:rsidRDefault="00963825">
            <w:r>
              <w:t>1000057077</w:t>
            </w:r>
          </w:p>
        </w:tc>
      </w:tr>
      <w:tr w:rsidR="00963825" w14:paraId="07E5F914" w14:textId="77777777" w:rsidTr="00963825">
        <w:tc>
          <w:tcPr>
            <w:tcW w:w="1832" w:type="dxa"/>
          </w:tcPr>
          <w:p w14:paraId="7A84F7E5" w14:textId="77777777" w:rsidR="00963825" w:rsidRDefault="00963825">
            <w:r>
              <w:t>33</w:t>
            </w:r>
          </w:p>
        </w:tc>
        <w:tc>
          <w:tcPr>
            <w:tcW w:w="2017" w:type="dxa"/>
          </w:tcPr>
          <w:p w14:paraId="277DAB94" w14:textId="77777777" w:rsidR="00963825" w:rsidRDefault="00963825">
            <w:r>
              <w:t>26</w:t>
            </w:r>
          </w:p>
        </w:tc>
        <w:tc>
          <w:tcPr>
            <w:tcW w:w="2761" w:type="dxa"/>
          </w:tcPr>
          <w:p w14:paraId="1B2C2722" w14:textId="77777777" w:rsidR="00963825" w:rsidRDefault="00963825">
            <w:r>
              <w:t>1000065881</w:t>
            </w:r>
          </w:p>
        </w:tc>
      </w:tr>
      <w:tr w:rsidR="00963825" w14:paraId="2298FE77" w14:textId="77777777" w:rsidTr="00963825">
        <w:tc>
          <w:tcPr>
            <w:tcW w:w="1832" w:type="dxa"/>
          </w:tcPr>
          <w:p w14:paraId="1C9130CF" w14:textId="77777777" w:rsidR="00963825" w:rsidRDefault="00963825">
            <w:r>
              <w:t>34</w:t>
            </w:r>
          </w:p>
        </w:tc>
        <w:tc>
          <w:tcPr>
            <w:tcW w:w="2017" w:type="dxa"/>
          </w:tcPr>
          <w:p w14:paraId="6A2E13D2" w14:textId="77777777" w:rsidR="00963825" w:rsidRDefault="00963825">
            <w:r>
              <w:t>26</w:t>
            </w:r>
          </w:p>
        </w:tc>
        <w:tc>
          <w:tcPr>
            <w:tcW w:w="2761" w:type="dxa"/>
          </w:tcPr>
          <w:p w14:paraId="04BB5ADA" w14:textId="77777777" w:rsidR="00963825" w:rsidRDefault="00963825">
            <w:r>
              <w:t>1000057940</w:t>
            </w:r>
          </w:p>
        </w:tc>
      </w:tr>
      <w:tr w:rsidR="00963825" w14:paraId="152531FA" w14:textId="77777777" w:rsidTr="00963825">
        <w:tc>
          <w:tcPr>
            <w:tcW w:w="1832" w:type="dxa"/>
          </w:tcPr>
          <w:p w14:paraId="6266E795" w14:textId="77777777" w:rsidR="00963825" w:rsidRDefault="00963825">
            <w:r>
              <w:t>35</w:t>
            </w:r>
          </w:p>
        </w:tc>
        <w:tc>
          <w:tcPr>
            <w:tcW w:w="2017" w:type="dxa"/>
          </w:tcPr>
          <w:p w14:paraId="4484CDB0" w14:textId="77777777" w:rsidR="00963825" w:rsidRDefault="00963825">
            <w:r>
              <w:t>25</w:t>
            </w:r>
          </w:p>
        </w:tc>
        <w:tc>
          <w:tcPr>
            <w:tcW w:w="2761" w:type="dxa"/>
          </w:tcPr>
          <w:p w14:paraId="35D3B074" w14:textId="77777777" w:rsidR="00963825" w:rsidRDefault="00963825">
            <w:r>
              <w:t>1000057461</w:t>
            </w:r>
          </w:p>
        </w:tc>
      </w:tr>
      <w:tr w:rsidR="00963825" w14:paraId="7CA0E8E3" w14:textId="77777777" w:rsidTr="00963825">
        <w:tc>
          <w:tcPr>
            <w:tcW w:w="1832" w:type="dxa"/>
          </w:tcPr>
          <w:p w14:paraId="4EFB0382" w14:textId="77777777" w:rsidR="00963825" w:rsidRDefault="00963825">
            <w:r>
              <w:t>36</w:t>
            </w:r>
          </w:p>
        </w:tc>
        <w:tc>
          <w:tcPr>
            <w:tcW w:w="2017" w:type="dxa"/>
          </w:tcPr>
          <w:p w14:paraId="55FD3FB9" w14:textId="77777777" w:rsidR="00963825" w:rsidRDefault="00963825">
            <w:r>
              <w:t>25</w:t>
            </w:r>
          </w:p>
        </w:tc>
        <w:tc>
          <w:tcPr>
            <w:tcW w:w="2761" w:type="dxa"/>
          </w:tcPr>
          <w:p w14:paraId="6F828122" w14:textId="77777777" w:rsidR="00963825" w:rsidRDefault="00963825">
            <w:r>
              <w:t>1000057994</w:t>
            </w:r>
          </w:p>
        </w:tc>
      </w:tr>
      <w:tr w:rsidR="00963825" w14:paraId="2C436538" w14:textId="77777777" w:rsidTr="00963825">
        <w:tc>
          <w:tcPr>
            <w:tcW w:w="1832" w:type="dxa"/>
          </w:tcPr>
          <w:p w14:paraId="44135044" w14:textId="77777777" w:rsidR="00963825" w:rsidRDefault="00963825">
            <w:r>
              <w:t>37</w:t>
            </w:r>
          </w:p>
        </w:tc>
        <w:tc>
          <w:tcPr>
            <w:tcW w:w="2017" w:type="dxa"/>
          </w:tcPr>
          <w:p w14:paraId="4061B8C2" w14:textId="77777777" w:rsidR="00963825" w:rsidRDefault="00963825">
            <w:r>
              <w:t>23</w:t>
            </w:r>
          </w:p>
        </w:tc>
        <w:tc>
          <w:tcPr>
            <w:tcW w:w="2761" w:type="dxa"/>
          </w:tcPr>
          <w:p w14:paraId="7FF9C68F" w14:textId="77777777" w:rsidR="00963825" w:rsidRDefault="00963825">
            <w:r>
              <w:t>1000059183</w:t>
            </w:r>
          </w:p>
        </w:tc>
      </w:tr>
      <w:tr w:rsidR="00963825" w14:paraId="113F68AA" w14:textId="77777777" w:rsidTr="00963825">
        <w:tc>
          <w:tcPr>
            <w:tcW w:w="1832" w:type="dxa"/>
          </w:tcPr>
          <w:p w14:paraId="308EE631" w14:textId="77777777" w:rsidR="00963825" w:rsidRDefault="00963825">
            <w:r>
              <w:t>38</w:t>
            </w:r>
          </w:p>
        </w:tc>
        <w:tc>
          <w:tcPr>
            <w:tcW w:w="2017" w:type="dxa"/>
          </w:tcPr>
          <w:p w14:paraId="2AB368E6" w14:textId="77777777" w:rsidR="00963825" w:rsidRDefault="00963825">
            <w:r>
              <w:t>26</w:t>
            </w:r>
          </w:p>
        </w:tc>
        <w:tc>
          <w:tcPr>
            <w:tcW w:w="2761" w:type="dxa"/>
          </w:tcPr>
          <w:p w14:paraId="3FCC0743" w14:textId="77777777" w:rsidR="00963825" w:rsidRDefault="00963825">
            <w:r>
              <w:t>1000057336</w:t>
            </w:r>
          </w:p>
        </w:tc>
      </w:tr>
      <w:tr w:rsidR="00963825" w14:paraId="0F3EEDBC" w14:textId="77777777" w:rsidTr="00963825">
        <w:tc>
          <w:tcPr>
            <w:tcW w:w="1832" w:type="dxa"/>
          </w:tcPr>
          <w:p w14:paraId="489EF4A2" w14:textId="77777777" w:rsidR="00963825" w:rsidRDefault="00963825">
            <w:r>
              <w:t>39</w:t>
            </w:r>
          </w:p>
        </w:tc>
        <w:tc>
          <w:tcPr>
            <w:tcW w:w="2017" w:type="dxa"/>
          </w:tcPr>
          <w:p w14:paraId="674115DB" w14:textId="77777777" w:rsidR="00963825" w:rsidRDefault="00963825">
            <w:r>
              <w:t>27</w:t>
            </w:r>
          </w:p>
        </w:tc>
        <w:tc>
          <w:tcPr>
            <w:tcW w:w="2761" w:type="dxa"/>
          </w:tcPr>
          <w:p w14:paraId="46F06426" w14:textId="77777777" w:rsidR="00963825" w:rsidRDefault="00963825">
            <w:r>
              <w:t>1000057426</w:t>
            </w:r>
          </w:p>
        </w:tc>
      </w:tr>
      <w:tr w:rsidR="00963825" w14:paraId="2753B910" w14:textId="77777777" w:rsidTr="00963825">
        <w:tc>
          <w:tcPr>
            <w:tcW w:w="1832" w:type="dxa"/>
          </w:tcPr>
          <w:p w14:paraId="7C32F64C" w14:textId="77777777" w:rsidR="00963825" w:rsidRDefault="00963825">
            <w:r>
              <w:t>40</w:t>
            </w:r>
          </w:p>
        </w:tc>
        <w:tc>
          <w:tcPr>
            <w:tcW w:w="2017" w:type="dxa"/>
          </w:tcPr>
          <w:p w14:paraId="3E2A6805" w14:textId="77777777" w:rsidR="00963825" w:rsidRDefault="00963825">
            <w:r>
              <w:t>23</w:t>
            </w:r>
          </w:p>
        </w:tc>
        <w:tc>
          <w:tcPr>
            <w:tcW w:w="2761" w:type="dxa"/>
          </w:tcPr>
          <w:p w14:paraId="7BE550A5" w14:textId="77777777" w:rsidR="00963825" w:rsidRDefault="00963825">
            <w:r>
              <w:t>1000056742</w:t>
            </w:r>
          </w:p>
        </w:tc>
      </w:tr>
      <w:tr w:rsidR="00963825" w14:paraId="241485F6" w14:textId="77777777" w:rsidTr="00963825">
        <w:tc>
          <w:tcPr>
            <w:tcW w:w="1832" w:type="dxa"/>
          </w:tcPr>
          <w:p w14:paraId="51EF5CAC" w14:textId="77777777" w:rsidR="00963825" w:rsidRDefault="00963825">
            <w:r>
              <w:t>41</w:t>
            </w:r>
          </w:p>
        </w:tc>
        <w:tc>
          <w:tcPr>
            <w:tcW w:w="2017" w:type="dxa"/>
          </w:tcPr>
          <w:p w14:paraId="678B11FB" w14:textId="77777777" w:rsidR="00963825" w:rsidRDefault="00963825">
            <w:r>
              <w:t>Non superata</w:t>
            </w:r>
          </w:p>
        </w:tc>
        <w:tc>
          <w:tcPr>
            <w:tcW w:w="2761" w:type="dxa"/>
          </w:tcPr>
          <w:p w14:paraId="5D3DB9FA" w14:textId="77777777" w:rsidR="00963825" w:rsidRDefault="00963825">
            <w:r>
              <w:t>1000059633</w:t>
            </w:r>
          </w:p>
        </w:tc>
      </w:tr>
      <w:tr w:rsidR="00963825" w14:paraId="39FADA17" w14:textId="77777777" w:rsidTr="00963825">
        <w:tc>
          <w:tcPr>
            <w:tcW w:w="1832" w:type="dxa"/>
          </w:tcPr>
          <w:p w14:paraId="4263F58D" w14:textId="77777777" w:rsidR="00963825" w:rsidRDefault="00963825">
            <w:r>
              <w:lastRenderedPageBreak/>
              <w:t>42</w:t>
            </w:r>
          </w:p>
        </w:tc>
        <w:tc>
          <w:tcPr>
            <w:tcW w:w="2017" w:type="dxa"/>
          </w:tcPr>
          <w:p w14:paraId="367C20B7" w14:textId="77777777" w:rsidR="00963825" w:rsidRDefault="00963825">
            <w:r>
              <w:t>Non superata</w:t>
            </w:r>
          </w:p>
        </w:tc>
        <w:tc>
          <w:tcPr>
            <w:tcW w:w="2761" w:type="dxa"/>
          </w:tcPr>
          <w:p w14:paraId="52FFCA25" w14:textId="77777777" w:rsidR="00963825" w:rsidRDefault="00963825">
            <w:r>
              <w:t>1000059061</w:t>
            </w:r>
          </w:p>
        </w:tc>
      </w:tr>
      <w:tr w:rsidR="00963825" w14:paraId="6C12EC2D" w14:textId="77777777" w:rsidTr="00963825">
        <w:tc>
          <w:tcPr>
            <w:tcW w:w="1832" w:type="dxa"/>
          </w:tcPr>
          <w:p w14:paraId="678D665D" w14:textId="77777777" w:rsidR="00963825" w:rsidRDefault="00963825">
            <w:r>
              <w:t>43</w:t>
            </w:r>
          </w:p>
        </w:tc>
        <w:tc>
          <w:tcPr>
            <w:tcW w:w="2017" w:type="dxa"/>
          </w:tcPr>
          <w:p w14:paraId="3FEE02E7" w14:textId="77777777" w:rsidR="00963825" w:rsidRDefault="00963825">
            <w:r>
              <w:t>23</w:t>
            </w:r>
          </w:p>
        </w:tc>
        <w:tc>
          <w:tcPr>
            <w:tcW w:w="2761" w:type="dxa"/>
          </w:tcPr>
          <w:p w14:paraId="28F22219" w14:textId="77777777" w:rsidR="00963825" w:rsidRDefault="00963825">
            <w:r>
              <w:t>1000058423</w:t>
            </w:r>
          </w:p>
        </w:tc>
      </w:tr>
      <w:tr w:rsidR="00963825" w14:paraId="69C0A3E8" w14:textId="77777777" w:rsidTr="00963825">
        <w:tc>
          <w:tcPr>
            <w:tcW w:w="1832" w:type="dxa"/>
          </w:tcPr>
          <w:p w14:paraId="2CFB650C" w14:textId="77777777" w:rsidR="00963825" w:rsidRDefault="00963825">
            <w:r>
              <w:t>44</w:t>
            </w:r>
          </w:p>
        </w:tc>
        <w:tc>
          <w:tcPr>
            <w:tcW w:w="2017" w:type="dxa"/>
          </w:tcPr>
          <w:p w14:paraId="600427F5" w14:textId="77777777" w:rsidR="00963825" w:rsidRDefault="00963825">
            <w:r>
              <w:t>25</w:t>
            </w:r>
          </w:p>
        </w:tc>
        <w:tc>
          <w:tcPr>
            <w:tcW w:w="2761" w:type="dxa"/>
          </w:tcPr>
          <w:p w14:paraId="1A7DDE2A" w14:textId="77777777" w:rsidR="00963825" w:rsidRDefault="00963825">
            <w:r>
              <w:t>1000060153</w:t>
            </w:r>
          </w:p>
        </w:tc>
      </w:tr>
      <w:tr w:rsidR="00963825" w14:paraId="551486F3" w14:textId="77777777" w:rsidTr="00963825">
        <w:tc>
          <w:tcPr>
            <w:tcW w:w="1832" w:type="dxa"/>
          </w:tcPr>
          <w:p w14:paraId="1E5CF365" w14:textId="77777777" w:rsidR="00963825" w:rsidRDefault="00963825">
            <w:r>
              <w:t>45</w:t>
            </w:r>
          </w:p>
        </w:tc>
        <w:tc>
          <w:tcPr>
            <w:tcW w:w="2017" w:type="dxa"/>
          </w:tcPr>
          <w:p w14:paraId="5A4FE10A" w14:textId="77777777" w:rsidR="00963825" w:rsidRDefault="00963825">
            <w:r>
              <w:t>25</w:t>
            </w:r>
          </w:p>
        </w:tc>
        <w:tc>
          <w:tcPr>
            <w:tcW w:w="2761" w:type="dxa"/>
          </w:tcPr>
          <w:p w14:paraId="45792F33" w14:textId="77777777" w:rsidR="00963825" w:rsidRDefault="00963825">
            <w:r>
              <w:t>1000066552</w:t>
            </w:r>
          </w:p>
        </w:tc>
      </w:tr>
      <w:tr w:rsidR="00963825" w14:paraId="18853D09" w14:textId="77777777" w:rsidTr="00963825">
        <w:tc>
          <w:tcPr>
            <w:tcW w:w="1832" w:type="dxa"/>
          </w:tcPr>
          <w:p w14:paraId="0F8A06CD" w14:textId="77777777" w:rsidR="00963825" w:rsidRDefault="00963825">
            <w:r>
              <w:t>46</w:t>
            </w:r>
          </w:p>
        </w:tc>
        <w:tc>
          <w:tcPr>
            <w:tcW w:w="2017" w:type="dxa"/>
          </w:tcPr>
          <w:p w14:paraId="7F2FF63F" w14:textId="77777777" w:rsidR="00963825" w:rsidRDefault="00963825">
            <w:r>
              <w:t>Non superata</w:t>
            </w:r>
          </w:p>
        </w:tc>
        <w:tc>
          <w:tcPr>
            <w:tcW w:w="2761" w:type="dxa"/>
          </w:tcPr>
          <w:p w14:paraId="6E06DE26" w14:textId="77777777" w:rsidR="00963825" w:rsidRDefault="00963825">
            <w:r>
              <w:t>1000047071</w:t>
            </w:r>
          </w:p>
        </w:tc>
      </w:tr>
      <w:tr w:rsidR="00963825" w14:paraId="079EA7E9" w14:textId="77777777" w:rsidTr="00963825">
        <w:tc>
          <w:tcPr>
            <w:tcW w:w="1832" w:type="dxa"/>
          </w:tcPr>
          <w:p w14:paraId="4A834508" w14:textId="77777777" w:rsidR="00963825" w:rsidRDefault="00963825">
            <w:r>
              <w:t>47</w:t>
            </w:r>
          </w:p>
        </w:tc>
        <w:tc>
          <w:tcPr>
            <w:tcW w:w="2017" w:type="dxa"/>
          </w:tcPr>
          <w:p w14:paraId="6A252488" w14:textId="77777777" w:rsidR="00963825" w:rsidRDefault="00963825">
            <w:r>
              <w:t>25</w:t>
            </w:r>
          </w:p>
        </w:tc>
        <w:tc>
          <w:tcPr>
            <w:tcW w:w="2761" w:type="dxa"/>
          </w:tcPr>
          <w:p w14:paraId="2DF769B2" w14:textId="77777777" w:rsidR="00963825" w:rsidRDefault="00963825">
            <w:r>
              <w:t>1000049931</w:t>
            </w:r>
          </w:p>
        </w:tc>
      </w:tr>
      <w:tr w:rsidR="00963825" w14:paraId="1EFB55D0" w14:textId="77777777" w:rsidTr="00963825">
        <w:tc>
          <w:tcPr>
            <w:tcW w:w="1832" w:type="dxa"/>
          </w:tcPr>
          <w:p w14:paraId="6C9C4BBE" w14:textId="77777777" w:rsidR="00963825" w:rsidRDefault="00963825">
            <w:r>
              <w:t>48</w:t>
            </w:r>
          </w:p>
        </w:tc>
        <w:tc>
          <w:tcPr>
            <w:tcW w:w="2017" w:type="dxa"/>
          </w:tcPr>
          <w:p w14:paraId="3B475376" w14:textId="77777777" w:rsidR="00963825" w:rsidRDefault="00963825">
            <w:r>
              <w:t>25</w:t>
            </w:r>
          </w:p>
        </w:tc>
        <w:tc>
          <w:tcPr>
            <w:tcW w:w="2761" w:type="dxa"/>
          </w:tcPr>
          <w:p w14:paraId="3A59B82C" w14:textId="77777777" w:rsidR="00963825" w:rsidRDefault="00963825">
            <w:r>
              <w:t>1000061152</w:t>
            </w:r>
          </w:p>
        </w:tc>
      </w:tr>
      <w:tr w:rsidR="00963825" w14:paraId="168A1261" w14:textId="77777777" w:rsidTr="00963825">
        <w:tc>
          <w:tcPr>
            <w:tcW w:w="1832" w:type="dxa"/>
          </w:tcPr>
          <w:p w14:paraId="2B17E0A2" w14:textId="77777777" w:rsidR="00963825" w:rsidRDefault="00963825">
            <w:r>
              <w:t>49</w:t>
            </w:r>
          </w:p>
        </w:tc>
        <w:tc>
          <w:tcPr>
            <w:tcW w:w="2017" w:type="dxa"/>
          </w:tcPr>
          <w:p w14:paraId="0F5DA52B" w14:textId="77777777" w:rsidR="00963825" w:rsidRDefault="00963825">
            <w:r>
              <w:t>21</w:t>
            </w:r>
          </w:p>
        </w:tc>
        <w:tc>
          <w:tcPr>
            <w:tcW w:w="2761" w:type="dxa"/>
          </w:tcPr>
          <w:p w14:paraId="16961400" w14:textId="77777777" w:rsidR="00963825" w:rsidRDefault="00963825">
            <w:r>
              <w:t>1000080646</w:t>
            </w:r>
          </w:p>
        </w:tc>
      </w:tr>
      <w:tr w:rsidR="00963825" w14:paraId="43277C5D" w14:textId="77777777" w:rsidTr="00963825">
        <w:tc>
          <w:tcPr>
            <w:tcW w:w="1832" w:type="dxa"/>
          </w:tcPr>
          <w:p w14:paraId="49EFC690" w14:textId="77777777" w:rsidR="00963825" w:rsidRDefault="00963825">
            <w:r>
              <w:t>50</w:t>
            </w:r>
          </w:p>
        </w:tc>
        <w:tc>
          <w:tcPr>
            <w:tcW w:w="2017" w:type="dxa"/>
          </w:tcPr>
          <w:p w14:paraId="61C8D9C6" w14:textId="77777777" w:rsidR="00963825" w:rsidRDefault="00963825">
            <w:r>
              <w:t>26</w:t>
            </w:r>
          </w:p>
        </w:tc>
        <w:tc>
          <w:tcPr>
            <w:tcW w:w="2761" w:type="dxa"/>
          </w:tcPr>
          <w:p w14:paraId="715774C4" w14:textId="77777777" w:rsidR="00963825" w:rsidRDefault="00963825">
            <w:r>
              <w:t>1000090202</w:t>
            </w:r>
          </w:p>
        </w:tc>
      </w:tr>
      <w:tr w:rsidR="00963825" w14:paraId="3735429A" w14:textId="77777777" w:rsidTr="00963825">
        <w:tc>
          <w:tcPr>
            <w:tcW w:w="1832" w:type="dxa"/>
          </w:tcPr>
          <w:p w14:paraId="5CDACAAF" w14:textId="77777777" w:rsidR="00963825" w:rsidRDefault="00963825">
            <w:r>
              <w:t>51</w:t>
            </w:r>
          </w:p>
        </w:tc>
        <w:tc>
          <w:tcPr>
            <w:tcW w:w="2017" w:type="dxa"/>
          </w:tcPr>
          <w:p w14:paraId="6B950376" w14:textId="77777777" w:rsidR="00963825" w:rsidRDefault="00963825">
            <w:r>
              <w:t>25</w:t>
            </w:r>
          </w:p>
        </w:tc>
        <w:tc>
          <w:tcPr>
            <w:tcW w:w="2761" w:type="dxa"/>
          </w:tcPr>
          <w:p w14:paraId="4EB2AA1F" w14:textId="77777777" w:rsidR="00963825" w:rsidRDefault="00963825">
            <w:r>
              <w:t>1000045738</w:t>
            </w:r>
          </w:p>
        </w:tc>
      </w:tr>
      <w:tr w:rsidR="00963825" w14:paraId="17218C35" w14:textId="77777777" w:rsidTr="00963825">
        <w:tc>
          <w:tcPr>
            <w:tcW w:w="1832" w:type="dxa"/>
          </w:tcPr>
          <w:p w14:paraId="1148D189" w14:textId="77777777" w:rsidR="00963825" w:rsidRDefault="00963825">
            <w:r>
              <w:t>52</w:t>
            </w:r>
          </w:p>
        </w:tc>
        <w:tc>
          <w:tcPr>
            <w:tcW w:w="2017" w:type="dxa"/>
          </w:tcPr>
          <w:p w14:paraId="2778152A" w14:textId="77777777" w:rsidR="00963825" w:rsidRDefault="00963825">
            <w:r>
              <w:t>24</w:t>
            </w:r>
          </w:p>
        </w:tc>
        <w:tc>
          <w:tcPr>
            <w:tcW w:w="2761" w:type="dxa"/>
          </w:tcPr>
          <w:p w14:paraId="44D0BE4E" w14:textId="77777777" w:rsidR="00963825" w:rsidRDefault="00963825">
            <w:r>
              <w:t>1000081514</w:t>
            </w:r>
          </w:p>
        </w:tc>
      </w:tr>
      <w:tr w:rsidR="00963825" w14:paraId="5BB9A09F" w14:textId="77777777" w:rsidTr="00963825">
        <w:tc>
          <w:tcPr>
            <w:tcW w:w="1832" w:type="dxa"/>
          </w:tcPr>
          <w:p w14:paraId="7D0C86DF" w14:textId="77777777" w:rsidR="00963825" w:rsidRDefault="00963825">
            <w:r>
              <w:t>53</w:t>
            </w:r>
          </w:p>
        </w:tc>
        <w:tc>
          <w:tcPr>
            <w:tcW w:w="2017" w:type="dxa"/>
          </w:tcPr>
          <w:p w14:paraId="44C299BC" w14:textId="77777777" w:rsidR="00963825" w:rsidRDefault="00963825">
            <w:r>
              <w:t>24</w:t>
            </w:r>
          </w:p>
        </w:tc>
        <w:tc>
          <w:tcPr>
            <w:tcW w:w="2761" w:type="dxa"/>
          </w:tcPr>
          <w:p w14:paraId="789087E0" w14:textId="77777777" w:rsidR="00963825" w:rsidRDefault="00963825">
            <w:r>
              <w:t>1000046903</w:t>
            </w:r>
          </w:p>
        </w:tc>
      </w:tr>
      <w:tr w:rsidR="00963825" w14:paraId="63F98E56" w14:textId="77777777" w:rsidTr="00963825">
        <w:tc>
          <w:tcPr>
            <w:tcW w:w="1832" w:type="dxa"/>
          </w:tcPr>
          <w:p w14:paraId="7B53E487" w14:textId="77777777" w:rsidR="00963825" w:rsidRDefault="00963825">
            <w:r>
              <w:t>54</w:t>
            </w:r>
          </w:p>
        </w:tc>
        <w:tc>
          <w:tcPr>
            <w:tcW w:w="2017" w:type="dxa"/>
          </w:tcPr>
          <w:p w14:paraId="417C3F55" w14:textId="77777777" w:rsidR="00963825" w:rsidRDefault="00963825">
            <w:r>
              <w:t>27</w:t>
            </w:r>
          </w:p>
        </w:tc>
        <w:tc>
          <w:tcPr>
            <w:tcW w:w="2761" w:type="dxa"/>
          </w:tcPr>
          <w:p w14:paraId="56966DA7" w14:textId="77777777" w:rsidR="00963825" w:rsidRDefault="00963825">
            <w:r>
              <w:t>1000057591/1000057581</w:t>
            </w:r>
          </w:p>
        </w:tc>
      </w:tr>
      <w:tr w:rsidR="00963825" w14:paraId="463EDC1C" w14:textId="77777777" w:rsidTr="00963825">
        <w:tc>
          <w:tcPr>
            <w:tcW w:w="1832" w:type="dxa"/>
          </w:tcPr>
          <w:p w14:paraId="77D65DF1" w14:textId="77777777" w:rsidR="00963825" w:rsidRDefault="00963825">
            <w:r>
              <w:t>55</w:t>
            </w:r>
          </w:p>
        </w:tc>
        <w:tc>
          <w:tcPr>
            <w:tcW w:w="2017" w:type="dxa"/>
          </w:tcPr>
          <w:p w14:paraId="03FF4396" w14:textId="7975AC83" w:rsidR="00963825" w:rsidRDefault="00963825">
            <w:r>
              <w:t>27</w:t>
            </w:r>
          </w:p>
        </w:tc>
        <w:tc>
          <w:tcPr>
            <w:tcW w:w="2761" w:type="dxa"/>
          </w:tcPr>
          <w:p w14:paraId="72D0905B" w14:textId="77777777" w:rsidR="00963825" w:rsidRDefault="00963825">
            <w:r>
              <w:t>1000057900</w:t>
            </w:r>
          </w:p>
        </w:tc>
      </w:tr>
      <w:tr w:rsidR="00963825" w14:paraId="01321E77" w14:textId="77777777" w:rsidTr="00963825">
        <w:tc>
          <w:tcPr>
            <w:tcW w:w="1832" w:type="dxa"/>
          </w:tcPr>
          <w:p w14:paraId="748EEB1F" w14:textId="77777777" w:rsidR="00963825" w:rsidRDefault="00963825">
            <w:r>
              <w:t>56</w:t>
            </w:r>
          </w:p>
        </w:tc>
        <w:tc>
          <w:tcPr>
            <w:tcW w:w="2017" w:type="dxa"/>
          </w:tcPr>
          <w:p w14:paraId="691D592F" w14:textId="77777777" w:rsidR="00963825" w:rsidRDefault="00963825">
            <w:r>
              <w:t>Non superata</w:t>
            </w:r>
          </w:p>
        </w:tc>
        <w:tc>
          <w:tcPr>
            <w:tcW w:w="2761" w:type="dxa"/>
          </w:tcPr>
          <w:p w14:paraId="25F34887" w14:textId="77777777" w:rsidR="00963825" w:rsidRDefault="00963825">
            <w:r>
              <w:t>1000060021</w:t>
            </w:r>
          </w:p>
        </w:tc>
      </w:tr>
      <w:tr w:rsidR="00963825" w14:paraId="13A44B46" w14:textId="77777777" w:rsidTr="00963825">
        <w:tc>
          <w:tcPr>
            <w:tcW w:w="1832" w:type="dxa"/>
          </w:tcPr>
          <w:p w14:paraId="7AC77047" w14:textId="77777777" w:rsidR="00963825" w:rsidRDefault="00963825">
            <w:r>
              <w:t>57</w:t>
            </w:r>
          </w:p>
        </w:tc>
        <w:tc>
          <w:tcPr>
            <w:tcW w:w="2017" w:type="dxa"/>
          </w:tcPr>
          <w:p w14:paraId="26F7D54F" w14:textId="77777777" w:rsidR="00963825" w:rsidRDefault="00963825">
            <w:r>
              <w:t>21</w:t>
            </w:r>
          </w:p>
        </w:tc>
        <w:tc>
          <w:tcPr>
            <w:tcW w:w="2761" w:type="dxa"/>
          </w:tcPr>
          <w:p w14:paraId="0CBEED5A" w14:textId="77777777" w:rsidR="00963825" w:rsidRDefault="00963825">
            <w:r>
              <w:t>1000046759</w:t>
            </w:r>
          </w:p>
        </w:tc>
      </w:tr>
      <w:tr w:rsidR="00963825" w14:paraId="05475420" w14:textId="77777777" w:rsidTr="00963825">
        <w:tc>
          <w:tcPr>
            <w:tcW w:w="1832" w:type="dxa"/>
          </w:tcPr>
          <w:p w14:paraId="20E86B0A" w14:textId="77777777" w:rsidR="00963825" w:rsidRDefault="00963825">
            <w:r>
              <w:t>58</w:t>
            </w:r>
          </w:p>
        </w:tc>
        <w:tc>
          <w:tcPr>
            <w:tcW w:w="2017" w:type="dxa"/>
          </w:tcPr>
          <w:p w14:paraId="4D29CF23" w14:textId="77777777" w:rsidR="00963825" w:rsidRDefault="00963825">
            <w:r>
              <w:t>26</w:t>
            </w:r>
          </w:p>
        </w:tc>
        <w:tc>
          <w:tcPr>
            <w:tcW w:w="2761" w:type="dxa"/>
          </w:tcPr>
          <w:p w14:paraId="57FC4DF3" w14:textId="77777777" w:rsidR="00963825" w:rsidRDefault="00963825">
            <w:r>
              <w:t>1000058666</w:t>
            </w:r>
          </w:p>
        </w:tc>
      </w:tr>
      <w:tr w:rsidR="00963825" w14:paraId="0C37D986" w14:textId="77777777" w:rsidTr="00963825">
        <w:tc>
          <w:tcPr>
            <w:tcW w:w="1832" w:type="dxa"/>
          </w:tcPr>
          <w:p w14:paraId="1C72F1DF" w14:textId="77777777" w:rsidR="00963825" w:rsidRDefault="00963825">
            <w:r>
              <w:t>59</w:t>
            </w:r>
          </w:p>
        </w:tc>
        <w:tc>
          <w:tcPr>
            <w:tcW w:w="2017" w:type="dxa"/>
          </w:tcPr>
          <w:p w14:paraId="548F0B6F" w14:textId="77777777" w:rsidR="00963825" w:rsidRDefault="00963825">
            <w:r>
              <w:t>27</w:t>
            </w:r>
          </w:p>
        </w:tc>
        <w:tc>
          <w:tcPr>
            <w:tcW w:w="2761" w:type="dxa"/>
          </w:tcPr>
          <w:p w14:paraId="0EB68C7A" w14:textId="77777777" w:rsidR="00963825" w:rsidRDefault="00963825">
            <w:r>
              <w:t>1000046464</w:t>
            </w:r>
          </w:p>
        </w:tc>
      </w:tr>
      <w:tr w:rsidR="00963825" w14:paraId="29608FDD" w14:textId="77777777" w:rsidTr="00963825">
        <w:tc>
          <w:tcPr>
            <w:tcW w:w="1832" w:type="dxa"/>
          </w:tcPr>
          <w:p w14:paraId="55A09BCE" w14:textId="77777777" w:rsidR="00963825" w:rsidRDefault="00963825">
            <w:r>
              <w:t>60</w:t>
            </w:r>
          </w:p>
        </w:tc>
        <w:tc>
          <w:tcPr>
            <w:tcW w:w="2017" w:type="dxa"/>
          </w:tcPr>
          <w:p w14:paraId="6CDB073F" w14:textId="77777777" w:rsidR="00963825" w:rsidRDefault="00963825">
            <w:r>
              <w:t>25</w:t>
            </w:r>
          </w:p>
        </w:tc>
        <w:tc>
          <w:tcPr>
            <w:tcW w:w="2761" w:type="dxa"/>
          </w:tcPr>
          <w:p w14:paraId="29B1E9BC" w14:textId="77777777" w:rsidR="00963825" w:rsidRDefault="00963825">
            <w:r>
              <w:t>1000060609</w:t>
            </w:r>
          </w:p>
        </w:tc>
      </w:tr>
      <w:tr w:rsidR="00963825" w14:paraId="5B31605A" w14:textId="77777777" w:rsidTr="00963825">
        <w:tc>
          <w:tcPr>
            <w:tcW w:w="1832" w:type="dxa"/>
          </w:tcPr>
          <w:p w14:paraId="787BDE75" w14:textId="77777777" w:rsidR="00963825" w:rsidRDefault="00963825">
            <w:r>
              <w:t>61</w:t>
            </w:r>
          </w:p>
        </w:tc>
        <w:tc>
          <w:tcPr>
            <w:tcW w:w="2017" w:type="dxa"/>
          </w:tcPr>
          <w:p w14:paraId="2C1AE18E" w14:textId="77777777" w:rsidR="00963825" w:rsidRDefault="00963825">
            <w:r>
              <w:t>24</w:t>
            </w:r>
          </w:p>
        </w:tc>
        <w:tc>
          <w:tcPr>
            <w:tcW w:w="2761" w:type="dxa"/>
          </w:tcPr>
          <w:p w14:paraId="1E4BC0D5" w14:textId="77777777" w:rsidR="00963825" w:rsidRDefault="00963825">
            <w:r>
              <w:t>1000060147</w:t>
            </w:r>
          </w:p>
        </w:tc>
      </w:tr>
      <w:tr w:rsidR="00963825" w14:paraId="4790D3E1" w14:textId="77777777" w:rsidTr="00963825">
        <w:tc>
          <w:tcPr>
            <w:tcW w:w="1832" w:type="dxa"/>
          </w:tcPr>
          <w:p w14:paraId="104A46A6" w14:textId="77777777" w:rsidR="00963825" w:rsidRDefault="00963825">
            <w:r>
              <w:t>62</w:t>
            </w:r>
          </w:p>
        </w:tc>
        <w:tc>
          <w:tcPr>
            <w:tcW w:w="2017" w:type="dxa"/>
          </w:tcPr>
          <w:p w14:paraId="64B671EE" w14:textId="77777777" w:rsidR="00963825" w:rsidRDefault="00963825">
            <w:r>
              <w:t>30</w:t>
            </w:r>
          </w:p>
        </w:tc>
        <w:tc>
          <w:tcPr>
            <w:tcW w:w="2761" w:type="dxa"/>
          </w:tcPr>
          <w:p w14:paraId="463DAFDF" w14:textId="77777777" w:rsidR="00963825" w:rsidRDefault="00963825">
            <w:r>
              <w:t>1000059345</w:t>
            </w:r>
          </w:p>
        </w:tc>
      </w:tr>
      <w:tr w:rsidR="00963825" w14:paraId="0FFAE7A8" w14:textId="77777777" w:rsidTr="00963825">
        <w:tc>
          <w:tcPr>
            <w:tcW w:w="1832" w:type="dxa"/>
          </w:tcPr>
          <w:p w14:paraId="1A1D3EB9" w14:textId="77777777" w:rsidR="00963825" w:rsidRDefault="00963825">
            <w:r>
              <w:t>63</w:t>
            </w:r>
          </w:p>
        </w:tc>
        <w:tc>
          <w:tcPr>
            <w:tcW w:w="2017" w:type="dxa"/>
          </w:tcPr>
          <w:p w14:paraId="5685281C" w14:textId="77777777" w:rsidR="00963825" w:rsidRDefault="00963825">
            <w:r>
              <w:t>22</w:t>
            </w:r>
          </w:p>
        </w:tc>
        <w:tc>
          <w:tcPr>
            <w:tcW w:w="2761" w:type="dxa"/>
          </w:tcPr>
          <w:p w14:paraId="4D60A731" w14:textId="77777777" w:rsidR="00963825" w:rsidRDefault="00963825">
            <w:r>
              <w:t>1000057116</w:t>
            </w:r>
          </w:p>
        </w:tc>
      </w:tr>
      <w:tr w:rsidR="00963825" w14:paraId="10D31415" w14:textId="77777777" w:rsidTr="00963825">
        <w:tc>
          <w:tcPr>
            <w:tcW w:w="1832" w:type="dxa"/>
          </w:tcPr>
          <w:p w14:paraId="2795DE3E" w14:textId="77777777" w:rsidR="00963825" w:rsidRDefault="00963825">
            <w:r>
              <w:t>64</w:t>
            </w:r>
          </w:p>
        </w:tc>
        <w:tc>
          <w:tcPr>
            <w:tcW w:w="2017" w:type="dxa"/>
          </w:tcPr>
          <w:p w14:paraId="1271B89D" w14:textId="77777777" w:rsidR="00963825" w:rsidRDefault="00963825">
            <w:r>
              <w:t>26</w:t>
            </w:r>
          </w:p>
        </w:tc>
        <w:tc>
          <w:tcPr>
            <w:tcW w:w="2761" w:type="dxa"/>
          </w:tcPr>
          <w:p w14:paraId="2FC417D5" w14:textId="77777777" w:rsidR="00963825" w:rsidRDefault="00963825">
            <w:r>
              <w:t>1000060546</w:t>
            </w:r>
          </w:p>
        </w:tc>
      </w:tr>
      <w:tr w:rsidR="00963825" w14:paraId="49D39201" w14:textId="77777777" w:rsidTr="00963825">
        <w:tc>
          <w:tcPr>
            <w:tcW w:w="1832" w:type="dxa"/>
          </w:tcPr>
          <w:p w14:paraId="0CB62AF8" w14:textId="77777777" w:rsidR="00963825" w:rsidRDefault="00963825">
            <w:r>
              <w:t>65</w:t>
            </w:r>
          </w:p>
        </w:tc>
        <w:tc>
          <w:tcPr>
            <w:tcW w:w="2017" w:type="dxa"/>
          </w:tcPr>
          <w:p w14:paraId="3355DBD9" w14:textId="77777777" w:rsidR="00963825" w:rsidRDefault="00963825">
            <w:r>
              <w:t>27</w:t>
            </w:r>
          </w:p>
        </w:tc>
        <w:tc>
          <w:tcPr>
            <w:tcW w:w="2761" w:type="dxa"/>
          </w:tcPr>
          <w:p w14:paraId="7FDFDAA3" w14:textId="77777777" w:rsidR="00963825" w:rsidRDefault="00963825">
            <w:r>
              <w:t>1000057590</w:t>
            </w:r>
          </w:p>
        </w:tc>
      </w:tr>
      <w:tr w:rsidR="00963825" w14:paraId="059536AF" w14:textId="77777777" w:rsidTr="00963825">
        <w:tc>
          <w:tcPr>
            <w:tcW w:w="1832" w:type="dxa"/>
          </w:tcPr>
          <w:p w14:paraId="549514B1" w14:textId="77777777" w:rsidR="00963825" w:rsidRDefault="00963825">
            <w:r>
              <w:t>66</w:t>
            </w:r>
          </w:p>
        </w:tc>
        <w:tc>
          <w:tcPr>
            <w:tcW w:w="2017" w:type="dxa"/>
          </w:tcPr>
          <w:p w14:paraId="36AFDC65" w14:textId="77777777" w:rsidR="00963825" w:rsidRDefault="00963825">
            <w:r>
              <w:t>26</w:t>
            </w:r>
          </w:p>
        </w:tc>
        <w:tc>
          <w:tcPr>
            <w:tcW w:w="2761" w:type="dxa"/>
          </w:tcPr>
          <w:p w14:paraId="13A6EB15" w14:textId="77777777" w:rsidR="00963825" w:rsidRDefault="00963825">
            <w:r>
              <w:t>1000059517</w:t>
            </w:r>
          </w:p>
        </w:tc>
      </w:tr>
      <w:tr w:rsidR="00963825" w14:paraId="3B77C2C7" w14:textId="77777777" w:rsidTr="00963825">
        <w:tc>
          <w:tcPr>
            <w:tcW w:w="1832" w:type="dxa"/>
          </w:tcPr>
          <w:p w14:paraId="485F97F0" w14:textId="77777777" w:rsidR="00963825" w:rsidRDefault="00963825">
            <w:r>
              <w:t>67</w:t>
            </w:r>
          </w:p>
        </w:tc>
        <w:tc>
          <w:tcPr>
            <w:tcW w:w="2017" w:type="dxa"/>
          </w:tcPr>
          <w:p w14:paraId="49837846" w14:textId="77777777" w:rsidR="00963825" w:rsidRDefault="00963825">
            <w:r>
              <w:t>25</w:t>
            </w:r>
          </w:p>
        </w:tc>
        <w:tc>
          <w:tcPr>
            <w:tcW w:w="2761" w:type="dxa"/>
          </w:tcPr>
          <w:p w14:paraId="53A9FDBB" w14:textId="77777777" w:rsidR="00963825" w:rsidRDefault="00963825">
            <w:r>
              <w:t>1000057998</w:t>
            </w:r>
          </w:p>
        </w:tc>
      </w:tr>
      <w:tr w:rsidR="00963825" w14:paraId="6D97BDAF" w14:textId="77777777" w:rsidTr="00963825">
        <w:tc>
          <w:tcPr>
            <w:tcW w:w="1832" w:type="dxa"/>
          </w:tcPr>
          <w:p w14:paraId="7C782FF2" w14:textId="77777777" w:rsidR="00963825" w:rsidRDefault="00963825">
            <w:r>
              <w:t>68</w:t>
            </w:r>
          </w:p>
        </w:tc>
        <w:tc>
          <w:tcPr>
            <w:tcW w:w="2017" w:type="dxa"/>
          </w:tcPr>
          <w:p w14:paraId="4FB7C752" w14:textId="77777777" w:rsidR="00963825" w:rsidRDefault="00963825">
            <w:r>
              <w:t>Non superata</w:t>
            </w:r>
          </w:p>
        </w:tc>
        <w:tc>
          <w:tcPr>
            <w:tcW w:w="2761" w:type="dxa"/>
          </w:tcPr>
          <w:p w14:paraId="586674B2" w14:textId="77777777" w:rsidR="00963825" w:rsidRDefault="00963825">
            <w:r>
              <w:t>1000060466</w:t>
            </w:r>
          </w:p>
        </w:tc>
      </w:tr>
      <w:tr w:rsidR="00963825" w14:paraId="33CB7CC7" w14:textId="77777777" w:rsidTr="00963825">
        <w:tc>
          <w:tcPr>
            <w:tcW w:w="1832" w:type="dxa"/>
          </w:tcPr>
          <w:p w14:paraId="7154C76D" w14:textId="77777777" w:rsidR="00963825" w:rsidRDefault="00963825">
            <w:r>
              <w:t>69</w:t>
            </w:r>
          </w:p>
        </w:tc>
        <w:tc>
          <w:tcPr>
            <w:tcW w:w="2017" w:type="dxa"/>
          </w:tcPr>
          <w:p w14:paraId="58014BD8" w14:textId="77777777" w:rsidR="00963825" w:rsidRDefault="00963825">
            <w:r>
              <w:t>19</w:t>
            </w:r>
          </w:p>
        </w:tc>
        <w:tc>
          <w:tcPr>
            <w:tcW w:w="2761" w:type="dxa"/>
          </w:tcPr>
          <w:p w14:paraId="44C77B21" w14:textId="77777777" w:rsidR="00963825" w:rsidRDefault="00963825">
            <w:r>
              <w:t>1000058592</w:t>
            </w:r>
          </w:p>
        </w:tc>
      </w:tr>
      <w:tr w:rsidR="00963825" w14:paraId="696B26D6" w14:textId="77777777" w:rsidTr="00963825">
        <w:tc>
          <w:tcPr>
            <w:tcW w:w="1832" w:type="dxa"/>
          </w:tcPr>
          <w:p w14:paraId="207EA554" w14:textId="77777777" w:rsidR="00963825" w:rsidRDefault="00963825">
            <w:r>
              <w:t>70</w:t>
            </w:r>
          </w:p>
        </w:tc>
        <w:tc>
          <w:tcPr>
            <w:tcW w:w="2017" w:type="dxa"/>
          </w:tcPr>
          <w:p w14:paraId="53986703" w14:textId="6C7842D5" w:rsidR="00963825" w:rsidRDefault="00963825">
            <w:r>
              <w:t>24</w:t>
            </w:r>
          </w:p>
        </w:tc>
        <w:tc>
          <w:tcPr>
            <w:tcW w:w="2761" w:type="dxa"/>
          </w:tcPr>
          <w:p w14:paraId="18B4C15F" w14:textId="77777777" w:rsidR="00963825" w:rsidRDefault="00963825">
            <w:r>
              <w:t>1000044901</w:t>
            </w:r>
          </w:p>
        </w:tc>
      </w:tr>
      <w:tr w:rsidR="00963825" w14:paraId="35C6F1F3" w14:textId="77777777" w:rsidTr="00963825">
        <w:tc>
          <w:tcPr>
            <w:tcW w:w="1832" w:type="dxa"/>
          </w:tcPr>
          <w:p w14:paraId="4EBDCAF7" w14:textId="77777777" w:rsidR="00963825" w:rsidRDefault="00963825">
            <w:r>
              <w:t>71</w:t>
            </w:r>
          </w:p>
        </w:tc>
        <w:tc>
          <w:tcPr>
            <w:tcW w:w="2017" w:type="dxa"/>
          </w:tcPr>
          <w:p w14:paraId="09C93A80" w14:textId="77777777" w:rsidR="00963825" w:rsidRDefault="00963825">
            <w:r>
              <w:t>22</w:t>
            </w:r>
          </w:p>
        </w:tc>
        <w:tc>
          <w:tcPr>
            <w:tcW w:w="2761" w:type="dxa"/>
          </w:tcPr>
          <w:p w14:paraId="07D5F28E" w14:textId="77777777" w:rsidR="00963825" w:rsidRDefault="00963825">
            <w:r>
              <w:t>1000059514</w:t>
            </w:r>
          </w:p>
        </w:tc>
      </w:tr>
      <w:tr w:rsidR="00963825" w14:paraId="1C4AB8BA" w14:textId="77777777" w:rsidTr="00963825">
        <w:tc>
          <w:tcPr>
            <w:tcW w:w="1832" w:type="dxa"/>
          </w:tcPr>
          <w:p w14:paraId="2C3CD23E" w14:textId="77777777" w:rsidR="00963825" w:rsidRDefault="00963825">
            <w:r>
              <w:t>72</w:t>
            </w:r>
          </w:p>
        </w:tc>
        <w:tc>
          <w:tcPr>
            <w:tcW w:w="2017" w:type="dxa"/>
          </w:tcPr>
          <w:p w14:paraId="097A17CB" w14:textId="7D70ECB2" w:rsidR="00963825" w:rsidRDefault="00963825">
            <w:r>
              <w:t>2</w:t>
            </w:r>
            <w:r w:rsidR="003852F9">
              <w:t>0</w:t>
            </w:r>
          </w:p>
        </w:tc>
        <w:tc>
          <w:tcPr>
            <w:tcW w:w="2761" w:type="dxa"/>
          </w:tcPr>
          <w:p w14:paraId="2BEF743B" w14:textId="77777777" w:rsidR="00963825" w:rsidRDefault="00963825">
            <w:r>
              <w:t>1000057356</w:t>
            </w:r>
          </w:p>
        </w:tc>
      </w:tr>
    </w:tbl>
    <w:p w14:paraId="799D815F" w14:textId="77777777" w:rsidR="00E74491" w:rsidRDefault="00E74491"/>
    <w:sectPr w:rsidR="00E744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5740735">
    <w:abstractNumId w:val="8"/>
  </w:num>
  <w:num w:numId="2" w16cid:durableId="1476020920">
    <w:abstractNumId w:val="6"/>
  </w:num>
  <w:num w:numId="3" w16cid:durableId="645358590">
    <w:abstractNumId w:val="5"/>
  </w:num>
  <w:num w:numId="4" w16cid:durableId="1413895513">
    <w:abstractNumId w:val="4"/>
  </w:num>
  <w:num w:numId="5" w16cid:durableId="1809318831">
    <w:abstractNumId w:val="7"/>
  </w:num>
  <w:num w:numId="6" w16cid:durableId="2093812802">
    <w:abstractNumId w:val="3"/>
  </w:num>
  <w:num w:numId="7" w16cid:durableId="1621453003">
    <w:abstractNumId w:val="2"/>
  </w:num>
  <w:num w:numId="8" w16cid:durableId="571162353">
    <w:abstractNumId w:val="1"/>
  </w:num>
  <w:num w:numId="9" w16cid:durableId="108121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EB8"/>
    <w:rsid w:val="001B0698"/>
    <w:rsid w:val="0029639D"/>
    <w:rsid w:val="00326F90"/>
    <w:rsid w:val="003852F9"/>
    <w:rsid w:val="004A6A16"/>
    <w:rsid w:val="005E337B"/>
    <w:rsid w:val="00685153"/>
    <w:rsid w:val="006F627B"/>
    <w:rsid w:val="007F1DE6"/>
    <w:rsid w:val="008C6ECD"/>
    <w:rsid w:val="00963825"/>
    <w:rsid w:val="009C4460"/>
    <w:rsid w:val="00A416B0"/>
    <w:rsid w:val="00AA1D8D"/>
    <w:rsid w:val="00B47730"/>
    <w:rsid w:val="00CB0664"/>
    <w:rsid w:val="00E74491"/>
    <w:rsid w:val="00F26C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53B74"/>
  <w14:defaultImageDpi w14:val="300"/>
  <w15:docId w15:val="{A4AF12B9-F8DD-445D-AAD9-3F652C9B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Giuseppa Di Gregorio</cp:lastModifiedBy>
  <cp:revision>4</cp:revision>
  <dcterms:created xsi:type="dcterms:W3CDTF">2026-05-29T14:58:00Z</dcterms:created>
  <dcterms:modified xsi:type="dcterms:W3CDTF">2026-06-02T09:23:00Z</dcterms:modified>
  <cp:category/>
</cp:coreProperties>
</file>